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1185" w14:textId="59A3A792" w:rsidR="007253F6" w:rsidRPr="00720556" w:rsidRDefault="00000000" w:rsidP="005E3FDE">
      <w:pPr>
        <w:spacing w:line="240" w:lineRule="auto"/>
        <w:jc w:val="center"/>
        <w:rPr>
          <w:b/>
          <w:bCs/>
          <w:lang w:val="pt-BR"/>
        </w:rPr>
      </w:pPr>
      <w:r w:rsidRPr="00720556">
        <w:rPr>
          <w:b/>
          <w:bCs/>
          <w:lang w:val="pt-BR"/>
        </w:rPr>
        <w:t>EXTRATO DE TERMO DE COOPERAÇÃO TÉCNICA</w:t>
      </w:r>
    </w:p>
    <w:p w14:paraId="43F2F8C6" w14:textId="1858F7D0" w:rsidR="007253F6" w:rsidRPr="00720556" w:rsidRDefault="69F3A13C" w:rsidP="00CE35FE">
      <w:pPr>
        <w:spacing w:after="0" w:line="240" w:lineRule="auto"/>
        <w:jc w:val="both"/>
        <w:rPr>
          <w:lang w:val="pt-BR"/>
        </w:rPr>
      </w:pPr>
      <w:r w:rsidRPr="00720556">
        <w:rPr>
          <w:lang w:val="pt-BR"/>
        </w:rPr>
        <w:t xml:space="preserve">OBJETO: Termo de Cooperação Técnica nº </w:t>
      </w:r>
      <w:r w:rsidR="0061749C" w:rsidRPr="00720556">
        <w:rPr>
          <w:lang w:val="pt-BR"/>
        </w:rPr>
        <w:t>069</w:t>
      </w:r>
      <w:r w:rsidR="1185820C" w:rsidRPr="00720556">
        <w:rPr>
          <w:lang w:val="pt-BR"/>
        </w:rPr>
        <w:t>/2026</w:t>
      </w:r>
      <w:r w:rsidR="68C981DB" w:rsidRPr="00720556">
        <w:rPr>
          <w:lang w:val="pt-BR"/>
        </w:rPr>
        <w:t>, celebrado entre</w:t>
      </w:r>
      <w:r w:rsidRPr="00720556">
        <w:rPr>
          <w:lang w:val="pt-BR"/>
        </w:rPr>
        <w:t xml:space="preserve"> Empresa Brasileira de Participações em Energia Nuclear e Binacional S.A - ENBPar, CNPJ nº 43.913.162/0001-23</w:t>
      </w:r>
      <w:r w:rsidR="379E1AEB" w:rsidRPr="00720556">
        <w:rPr>
          <w:lang w:val="pt-BR"/>
        </w:rPr>
        <w:t xml:space="preserve"> e a</w:t>
      </w:r>
      <w:r w:rsidRPr="00720556">
        <w:rPr>
          <w:lang w:val="pt-BR"/>
        </w:rPr>
        <w:t xml:space="preserve"> P</w:t>
      </w:r>
      <w:r w:rsidR="1DB251B0" w:rsidRPr="00720556">
        <w:rPr>
          <w:lang w:val="pt-BR"/>
        </w:rPr>
        <w:t>refeitura Municipal</w:t>
      </w:r>
      <w:r w:rsidR="5F41B1CC" w:rsidRPr="00720556">
        <w:rPr>
          <w:lang w:val="pt-BR"/>
        </w:rPr>
        <w:t xml:space="preserve"> de </w:t>
      </w:r>
      <w:r w:rsidR="0061749C" w:rsidRPr="00720556">
        <w:rPr>
          <w:lang w:val="pt-BR"/>
        </w:rPr>
        <w:t>Paverama</w:t>
      </w:r>
      <w:r w:rsidR="0BEF7228" w:rsidRPr="00720556">
        <w:rPr>
          <w:lang w:val="pt-BR"/>
        </w:rPr>
        <w:t>/</w:t>
      </w:r>
      <w:r w:rsidR="0061749C" w:rsidRPr="00720556">
        <w:rPr>
          <w:lang w:val="pt-BR"/>
        </w:rPr>
        <w:t>RS</w:t>
      </w:r>
      <w:r w:rsidRPr="00720556">
        <w:rPr>
          <w:lang w:val="pt-BR"/>
        </w:rPr>
        <w:t xml:space="preserve">, CNPJ nº </w:t>
      </w:r>
      <w:r w:rsidR="0061749C" w:rsidRPr="00720556">
        <w:rPr>
          <w:lang w:val="pt-BR"/>
        </w:rPr>
        <w:t>91</w:t>
      </w:r>
      <w:r w:rsidRPr="00720556">
        <w:rPr>
          <w:lang w:val="pt-BR"/>
        </w:rPr>
        <w:t>.</w:t>
      </w:r>
      <w:r w:rsidR="0061749C" w:rsidRPr="00720556">
        <w:rPr>
          <w:lang w:val="pt-BR"/>
        </w:rPr>
        <w:t>693</w:t>
      </w:r>
      <w:r w:rsidRPr="00720556">
        <w:rPr>
          <w:lang w:val="pt-BR"/>
        </w:rPr>
        <w:t>.</w:t>
      </w:r>
      <w:r w:rsidR="0061749C" w:rsidRPr="00720556">
        <w:rPr>
          <w:lang w:val="pt-BR"/>
        </w:rPr>
        <w:t>317</w:t>
      </w:r>
      <w:r w:rsidRPr="00720556">
        <w:rPr>
          <w:lang w:val="pt-BR"/>
        </w:rPr>
        <w:t>/</w:t>
      </w:r>
      <w:r w:rsidR="0061749C" w:rsidRPr="00720556">
        <w:rPr>
          <w:lang w:val="pt-BR"/>
        </w:rPr>
        <w:t>0001</w:t>
      </w:r>
      <w:r w:rsidRPr="00720556">
        <w:rPr>
          <w:lang w:val="pt-BR"/>
        </w:rPr>
        <w:t>-</w:t>
      </w:r>
      <w:r w:rsidR="0061749C" w:rsidRPr="00720556">
        <w:rPr>
          <w:lang w:val="pt-BR"/>
        </w:rPr>
        <w:t>06</w:t>
      </w:r>
      <w:r w:rsidRPr="00720556">
        <w:rPr>
          <w:lang w:val="pt-BR"/>
        </w:rPr>
        <w:t xml:space="preserve">. Objeto: Repasse, pela </w:t>
      </w:r>
      <w:proofErr w:type="spellStart"/>
      <w:r w:rsidRPr="00720556">
        <w:rPr>
          <w:lang w:val="pt-BR"/>
        </w:rPr>
        <w:t>ENBPar</w:t>
      </w:r>
      <w:proofErr w:type="spellEnd"/>
      <w:r w:rsidRPr="00720556">
        <w:rPr>
          <w:lang w:val="pt-BR"/>
        </w:rPr>
        <w:t xml:space="preserve">, de recursos financeiros oriundos da Lei </w:t>
      </w:r>
      <w:r w:rsidR="0061749C" w:rsidRPr="00720556">
        <w:rPr>
          <w:lang w:val="pt-BR"/>
        </w:rPr>
        <w:t xml:space="preserve">nº </w:t>
      </w:r>
      <w:r w:rsidRPr="00720556">
        <w:rPr>
          <w:lang w:val="pt-BR"/>
        </w:rPr>
        <w:t xml:space="preserve">13.280/2016 </w:t>
      </w:r>
      <w:r w:rsidR="3AE53CC7" w:rsidRPr="00720556">
        <w:rPr>
          <w:lang w:val="pt-BR"/>
        </w:rPr>
        <w:t xml:space="preserve">do </w:t>
      </w:r>
      <w:r w:rsidR="00720556" w:rsidRPr="00720556">
        <w:rPr>
          <w:lang w:val="pt-BR"/>
        </w:rPr>
        <w:t>4</w:t>
      </w:r>
      <w:r w:rsidR="3AE53CC7" w:rsidRPr="00720556">
        <w:rPr>
          <w:lang w:val="pt-BR"/>
        </w:rPr>
        <w:t xml:space="preserve">º PAR PROCEL, </w:t>
      </w:r>
      <w:r w:rsidRPr="00720556">
        <w:rPr>
          <w:lang w:val="pt-BR"/>
        </w:rPr>
        <w:t xml:space="preserve">para a implementação de ações de eficiência energética em sistemas de iluminação pública de acordo com </w:t>
      </w:r>
      <w:r w:rsidR="5D2DFA84" w:rsidRPr="00720556">
        <w:rPr>
          <w:lang w:val="pt-BR"/>
        </w:rPr>
        <w:t>Proposta Técnica elaborada e aprovada.</w:t>
      </w:r>
      <w:r w:rsidRPr="00720556">
        <w:rPr>
          <w:lang w:val="pt-BR"/>
        </w:rPr>
        <w:t xml:space="preserve"> VALOR: </w:t>
      </w:r>
      <w:r w:rsidR="00720556" w:rsidRPr="00720556">
        <w:rPr>
          <w:lang w:val="pt-BR"/>
        </w:rPr>
        <w:t>R$ 513.685,96 (quinhentos e treze mil seiscentos e oitenta e cinco reais e noventa e seis centavos)</w:t>
      </w:r>
      <w:r w:rsidRPr="00720556">
        <w:rPr>
          <w:lang w:val="pt-BR"/>
        </w:rPr>
        <w:t xml:space="preserve">, destinados à cobertura de </w:t>
      </w:r>
      <w:r w:rsidR="00720556" w:rsidRPr="00720556">
        <w:rPr>
          <w:lang w:val="pt-BR"/>
        </w:rPr>
        <w:t>74,69</w:t>
      </w:r>
      <w:r w:rsidRPr="00720556">
        <w:rPr>
          <w:lang w:val="pt-BR"/>
        </w:rPr>
        <w:t>% (</w:t>
      </w:r>
      <w:r w:rsidR="00720556" w:rsidRPr="00720556">
        <w:rPr>
          <w:lang w:val="pt-BR"/>
        </w:rPr>
        <w:t>setenta e quatro virgula sessenta e nove por cento</w:t>
      </w:r>
      <w:r w:rsidRPr="00720556">
        <w:rPr>
          <w:lang w:val="pt-BR"/>
        </w:rPr>
        <w:t>) do custo total do projeto.</w:t>
      </w:r>
      <w:r w:rsidR="4B21D35D" w:rsidRPr="00720556">
        <w:rPr>
          <w:lang w:val="pt-BR"/>
        </w:rPr>
        <w:t xml:space="preserve"> </w:t>
      </w:r>
      <w:r w:rsidRPr="00720556">
        <w:rPr>
          <w:lang w:val="pt-BR"/>
        </w:rPr>
        <w:t xml:space="preserve">FUNDAMENTO LEGAL: Lei </w:t>
      </w:r>
      <w:r w:rsidR="5201D250" w:rsidRPr="00720556">
        <w:rPr>
          <w:lang w:val="pt-BR"/>
        </w:rPr>
        <w:t xml:space="preserve">nº 9.991/2000 e nº </w:t>
      </w:r>
      <w:r w:rsidRPr="00720556">
        <w:rPr>
          <w:lang w:val="pt-BR"/>
        </w:rPr>
        <w:t xml:space="preserve">13.303/2016. VIGÊNCIA: </w:t>
      </w:r>
      <w:r w:rsidR="181812BD" w:rsidRPr="00720556">
        <w:rPr>
          <w:lang w:val="pt-BR"/>
        </w:rPr>
        <w:t>24</w:t>
      </w:r>
      <w:r w:rsidRPr="00720556">
        <w:rPr>
          <w:lang w:val="pt-BR"/>
        </w:rPr>
        <w:t xml:space="preserve"> (</w:t>
      </w:r>
      <w:r w:rsidR="181812BD" w:rsidRPr="00720556">
        <w:rPr>
          <w:lang w:val="pt-BR"/>
        </w:rPr>
        <w:t>vinte e quadro</w:t>
      </w:r>
      <w:r w:rsidRPr="00720556">
        <w:rPr>
          <w:lang w:val="pt-BR"/>
        </w:rPr>
        <w:t xml:space="preserve">) meses. Data de Assinatura: </w:t>
      </w:r>
      <w:r w:rsidR="00720556" w:rsidRPr="00720556">
        <w:rPr>
          <w:lang w:val="pt-BR"/>
        </w:rPr>
        <w:t>19</w:t>
      </w:r>
      <w:r w:rsidR="181812BD" w:rsidRPr="00720556">
        <w:rPr>
          <w:lang w:val="pt-BR"/>
        </w:rPr>
        <w:t>/</w:t>
      </w:r>
      <w:r w:rsidR="00720556" w:rsidRPr="00720556">
        <w:rPr>
          <w:lang w:val="pt-BR"/>
        </w:rPr>
        <w:t>05</w:t>
      </w:r>
      <w:r w:rsidR="181812BD" w:rsidRPr="00720556">
        <w:rPr>
          <w:lang w:val="pt-BR"/>
        </w:rPr>
        <w:t>/</w:t>
      </w:r>
      <w:r w:rsidR="6A820927" w:rsidRPr="00720556">
        <w:rPr>
          <w:lang w:val="pt-BR"/>
        </w:rPr>
        <w:t>2026</w:t>
      </w:r>
      <w:r w:rsidRPr="00720556">
        <w:rPr>
          <w:lang w:val="pt-BR"/>
        </w:rPr>
        <w:t>.</w:t>
      </w:r>
    </w:p>
    <w:sectPr w:rsidR="007253F6" w:rsidRPr="007205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3735361">
    <w:abstractNumId w:val="8"/>
  </w:num>
  <w:num w:numId="2" w16cid:durableId="389426708">
    <w:abstractNumId w:val="6"/>
  </w:num>
  <w:num w:numId="3" w16cid:durableId="1881164785">
    <w:abstractNumId w:val="5"/>
  </w:num>
  <w:num w:numId="4" w16cid:durableId="330723371">
    <w:abstractNumId w:val="4"/>
  </w:num>
  <w:num w:numId="5" w16cid:durableId="175702650">
    <w:abstractNumId w:val="7"/>
  </w:num>
  <w:num w:numId="6" w16cid:durableId="1903716391">
    <w:abstractNumId w:val="3"/>
  </w:num>
  <w:num w:numId="7" w16cid:durableId="2135177844">
    <w:abstractNumId w:val="2"/>
  </w:num>
  <w:num w:numId="8" w16cid:durableId="376466881">
    <w:abstractNumId w:val="1"/>
  </w:num>
  <w:num w:numId="9" w16cid:durableId="166049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650"/>
    <w:rsid w:val="0006063C"/>
    <w:rsid w:val="0015074B"/>
    <w:rsid w:val="0029639D"/>
    <w:rsid w:val="002C7324"/>
    <w:rsid w:val="00326F90"/>
    <w:rsid w:val="00456B01"/>
    <w:rsid w:val="005E3FDE"/>
    <w:rsid w:val="0061749C"/>
    <w:rsid w:val="00720556"/>
    <w:rsid w:val="007253F6"/>
    <w:rsid w:val="007A11A9"/>
    <w:rsid w:val="007F2321"/>
    <w:rsid w:val="00AA1D8D"/>
    <w:rsid w:val="00B47730"/>
    <w:rsid w:val="00CB0664"/>
    <w:rsid w:val="00CE35FE"/>
    <w:rsid w:val="00FC693F"/>
    <w:rsid w:val="0BEF7228"/>
    <w:rsid w:val="0CD90952"/>
    <w:rsid w:val="1185820C"/>
    <w:rsid w:val="17985AB3"/>
    <w:rsid w:val="181812BD"/>
    <w:rsid w:val="1DB251B0"/>
    <w:rsid w:val="2F5A70A0"/>
    <w:rsid w:val="300D148C"/>
    <w:rsid w:val="30AC4F25"/>
    <w:rsid w:val="3743B768"/>
    <w:rsid w:val="379E1AEB"/>
    <w:rsid w:val="388488FC"/>
    <w:rsid w:val="3AE53CC7"/>
    <w:rsid w:val="3EB88DB4"/>
    <w:rsid w:val="4B21D35D"/>
    <w:rsid w:val="4CDC1874"/>
    <w:rsid w:val="500114C7"/>
    <w:rsid w:val="51111E56"/>
    <w:rsid w:val="5201D250"/>
    <w:rsid w:val="5960DA58"/>
    <w:rsid w:val="5D2DFA84"/>
    <w:rsid w:val="5F41B1CC"/>
    <w:rsid w:val="68C981DB"/>
    <w:rsid w:val="69F3A13C"/>
    <w:rsid w:val="6A820927"/>
    <w:rsid w:val="70A6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AE440"/>
  <w14:defaultImageDpi w14:val="300"/>
  <w15:docId w15:val="{DD673424-E61D-41F2-A3A7-888EF9D0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ABD7B0E8D2248A572BBF2224B5657" ma:contentTypeVersion="19" ma:contentTypeDescription="Crie um novo documento." ma:contentTypeScope="" ma:versionID="42d6f46de7e51e467d25a55c57ba963f">
  <xsd:schema xmlns:xsd="http://www.w3.org/2001/XMLSchema" xmlns:xs="http://www.w3.org/2001/XMLSchema" xmlns:p="http://schemas.microsoft.com/office/2006/metadata/properties" xmlns:ns2="3c842a6b-9041-4169-b13b-b83ee9e3b460" xmlns:ns3="5064cda1-32fd-48c5-adb4-033149c1c5be" targetNamespace="http://schemas.microsoft.com/office/2006/metadata/properties" ma:root="true" ma:fieldsID="b6d0676d8149d7c1a3013cff45f661f3" ns2:_="" ns3:_="">
    <xsd:import namespace="3c842a6b-9041-4169-b13b-b83ee9e3b460"/>
    <xsd:import namespace="5064cda1-32fd-48c5-adb4-033149c1c5be"/>
    <xsd:element name="properties">
      <xsd:complexType>
        <xsd:sequence>
          <xsd:element name="documentManagement">
            <xsd:complexType>
              <xsd:all>
                <xsd:element ref="ns2:Observa_x00e7__x00e3_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42a6b-9041-4169-b13b-b83ee9e3b460" elementFormDefault="qualified">
    <xsd:import namespace="http://schemas.microsoft.com/office/2006/documentManagement/types"/>
    <xsd:import namespace="http://schemas.microsoft.com/office/infopath/2007/PartnerControls"/>
    <xsd:element name="Observa_x00e7__x00e3_o" ma:index="3" nillable="true" ma:displayName="Observação" ma:format="Dropdown" ma:internalName="Observa_x00e7__x00e3_o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835187a-a473-41ac-a4ea-1c7fdfdb5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4cda1-32fd-48c5-adb4-033149c1c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ce39dd43-9514-4d11-892f-5340b3a113ef}" ma:internalName="TaxCatchAll" ma:readOnly="false" ma:showField="CatchAllData" ma:web="5064cda1-32fd-48c5-adb4-033149c1c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842a6b-9041-4169-b13b-b83ee9e3b460">
      <Terms xmlns="http://schemas.microsoft.com/office/infopath/2007/PartnerControls"/>
    </lcf76f155ced4ddcb4097134ff3c332f>
    <Observa_x00e7__x00e3_o xmlns="3c842a6b-9041-4169-b13b-b83ee9e3b460" xsi:nil="true"/>
    <TaxCatchAll xmlns="5064cda1-32fd-48c5-adb4-033149c1c5be" xsi:nil="true"/>
    <_Flow_SignoffStatus xmlns="3c842a6b-9041-4169-b13b-b83ee9e3b4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50638-C974-4E52-9726-56E938841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42a6b-9041-4169-b13b-b83ee9e3b460"/>
    <ds:schemaRef ds:uri="5064cda1-32fd-48c5-adb4-033149c1c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D3FEA4-C5D0-46C4-B9BF-C9BF2198C085}">
  <ds:schemaRefs>
    <ds:schemaRef ds:uri="http://schemas.microsoft.com/office/2006/metadata/properties"/>
    <ds:schemaRef ds:uri="http://schemas.microsoft.com/office/infopath/2007/PartnerControls"/>
    <ds:schemaRef ds:uri="3c842a6b-9041-4169-b13b-b83ee9e3b460"/>
    <ds:schemaRef ds:uri="5064cda1-32fd-48c5-adb4-033149c1c5be"/>
  </ds:schemaRefs>
</ds:datastoreItem>
</file>

<file path=customXml/itemProps4.xml><?xml version="1.0" encoding="utf-8"?>
<ds:datastoreItem xmlns:ds="http://schemas.openxmlformats.org/officeDocument/2006/customXml" ds:itemID="{33AF22B2-AABB-4FBA-AE41-9CC7F0EFC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Antônio Loures</dc:creator>
  <cp:keywords/>
  <dc:description>generated by python-docx</dc:description>
  <cp:lastModifiedBy>Usuario</cp:lastModifiedBy>
  <cp:revision>3</cp:revision>
  <dcterms:created xsi:type="dcterms:W3CDTF">2026-06-16T22:32:00Z</dcterms:created>
  <dcterms:modified xsi:type="dcterms:W3CDTF">2026-06-16T23:58:00Z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2026-05-14T18:14:10Z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87c4b32b-99bb-47a2-a1cd-9b7ad581fdbc</vt:lpwstr>
  </property>
  <property fmtid="{D5CDD505-2E9C-101B-9397-08002B2CF9AE}" pid="7" name="MSIP_Label_defa4170-0d19-0005-0004-bc88714345d2_ActionId">
    <vt:lpwstr>8f2d5529-caf1-4dec-8c0a-602e0f1c02ed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0x010100AAFABD7B0E8D2248A572BBF2224B5657</vt:lpwstr>
  </property>
</Properties>
</file>